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6685" w14:textId="77777777" w:rsidR="00680D0B" w:rsidRDefault="004A225F" w:rsidP="00B46BAB">
      <w:pPr>
        <w:pStyle w:val="1"/>
        <w:spacing w:before="0"/>
        <w:rPr>
          <w:rFonts w:asciiTheme="minorEastAsia" w:eastAsiaTheme="minorEastAsia" w:hAnsiTheme="minorEastAsia"/>
          <w:color w:val="auto"/>
          <w:lang w:eastAsia="ja-JP"/>
        </w:rPr>
      </w:pPr>
      <w:r w:rsidRPr="00B46BAB">
        <w:rPr>
          <w:rFonts w:asciiTheme="minorEastAsia" w:eastAsiaTheme="minorEastAsia" w:hAnsiTheme="minorEastAsia"/>
          <w:color w:val="auto"/>
          <w:lang w:eastAsia="ja-JP"/>
        </w:rPr>
        <w:t>南相馬市市制施行</w:t>
      </w:r>
      <w:r w:rsidRPr="00B46BAB">
        <w:rPr>
          <w:rFonts w:asciiTheme="minorEastAsia" w:eastAsiaTheme="minorEastAsia" w:hAnsiTheme="minorEastAsia"/>
          <w:color w:val="auto"/>
          <w:lang w:eastAsia="ja-JP"/>
        </w:rPr>
        <w:t>20</w:t>
      </w:r>
      <w:r w:rsidRPr="00B46BAB">
        <w:rPr>
          <w:rFonts w:asciiTheme="minorEastAsia" w:eastAsiaTheme="minorEastAsia" w:hAnsiTheme="minorEastAsia"/>
          <w:color w:val="auto"/>
          <w:lang w:eastAsia="ja-JP"/>
        </w:rPr>
        <w:t>周年記念ロゴマーク</w:t>
      </w:r>
      <w:r w:rsidRPr="00B46BAB">
        <w:rPr>
          <w:rFonts w:asciiTheme="minorEastAsia" w:eastAsiaTheme="minorEastAsia" w:hAnsiTheme="minorEastAsia"/>
          <w:color w:val="auto"/>
          <w:lang w:eastAsia="ja-JP"/>
        </w:rPr>
        <w:t xml:space="preserve"> </w:t>
      </w:r>
      <w:r w:rsidRPr="00B46BAB">
        <w:rPr>
          <w:rFonts w:asciiTheme="minorEastAsia" w:eastAsiaTheme="minorEastAsia" w:hAnsiTheme="minorEastAsia"/>
          <w:color w:val="auto"/>
          <w:lang w:eastAsia="ja-JP"/>
        </w:rPr>
        <w:t>応募用紙（様式第１号）</w:t>
      </w:r>
    </w:p>
    <w:p w14:paraId="4336B191" w14:textId="77777777" w:rsidR="004A225F" w:rsidRPr="004A225F" w:rsidRDefault="004A225F" w:rsidP="004A225F">
      <w:pPr>
        <w:rPr>
          <w:rFonts w:hint="eastAsia"/>
          <w:lang w:eastAsia="ja-JP"/>
        </w:rPr>
      </w:pPr>
    </w:p>
    <w:p w14:paraId="53B5C5E5" w14:textId="77777777" w:rsidR="00680D0B" w:rsidRPr="00B46BAB" w:rsidRDefault="004A225F" w:rsidP="00B46BAB">
      <w:pPr>
        <w:pStyle w:val="21"/>
        <w:spacing w:before="0"/>
        <w:rPr>
          <w:rFonts w:asciiTheme="minorEastAsia" w:eastAsiaTheme="minorEastAsia" w:hAnsiTheme="minorEastAsia"/>
          <w:color w:val="auto"/>
        </w:rPr>
      </w:pPr>
      <w:r w:rsidRPr="00B46BAB">
        <w:rPr>
          <w:rFonts w:asciiTheme="minorEastAsia" w:eastAsiaTheme="minorEastAsia" w:hAnsiTheme="minorEastAsia"/>
          <w:color w:val="auto"/>
        </w:rPr>
        <w:t>【</w:t>
      </w:r>
      <w:proofErr w:type="spellStart"/>
      <w:r w:rsidRPr="00B46BAB">
        <w:rPr>
          <w:rFonts w:asciiTheme="minorEastAsia" w:eastAsiaTheme="minorEastAsia" w:hAnsiTheme="minorEastAsia"/>
          <w:color w:val="auto"/>
        </w:rPr>
        <w:t>応募者情報</w:t>
      </w:r>
      <w:proofErr w:type="spellEnd"/>
      <w:r w:rsidRPr="00B46BAB">
        <w:rPr>
          <w:rFonts w:asciiTheme="minorEastAsia" w:eastAsiaTheme="minorEastAsia" w:hAnsiTheme="minorEastAsia"/>
          <w:color w:val="auto"/>
        </w:rPr>
        <w:t>】</w:t>
      </w:r>
    </w:p>
    <w:tbl>
      <w:tblPr>
        <w:tblStyle w:val="afe"/>
        <w:tblW w:w="0" w:type="auto"/>
        <w:tblLook w:val="04A0" w:firstRow="1" w:lastRow="0" w:firstColumn="1" w:lastColumn="0" w:noHBand="0" w:noVBand="1"/>
      </w:tblPr>
      <w:tblGrid>
        <w:gridCol w:w="2376"/>
        <w:gridCol w:w="6264"/>
      </w:tblGrid>
      <w:tr w:rsidR="00B46BAB" w:rsidRPr="00B46BAB" w14:paraId="1F51AE62" w14:textId="77777777" w:rsidTr="00B46BAB">
        <w:trPr>
          <w:trHeight w:val="567"/>
        </w:trPr>
        <w:tc>
          <w:tcPr>
            <w:tcW w:w="2376" w:type="dxa"/>
            <w:vAlign w:val="center"/>
          </w:tcPr>
          <w:p w14:paraId="7F75CA43" w14:textId="77777777" w:rsidR="00680D0B" w:rsidRPr="00B46BAB" w:rsidRDefault="004A225F" w:rsidP="00B46BAB">
            <w:pPr>
              <w:jc w:val="both"/>
              <w:rPr>
                <w:rFonts w:asciiTheme="minorEastAsia" w:hAnsiTheme="minorEastAsia"/>
              </w:rPr>
            </w:pPr>
            <w:proofErr w:type="spellStart"/>
            <w:r w:rsidRPr="00B46BAB">
              <w:rPr>
                <w:rFonts w:asciiTheme="minorEastAsia" w:hAnsiTheme="minorEastAsia"/>
              </w:rPr>
              <w:t>ふりがな</w:t>
            </w:r>
            <w:proofErr w:type="spellEnd"/>
          </w:p>
        </w:tc>
        <w:tc>
          <w:tcPr>
            <w:tcW w:w="6264" w:type="dxa"/>
          </w:tcPr>
          <w:p w14:paraId="64DD7801" w14:textId="77777777" w:rsidR="00680D0B" w:rsidRPr="00B46BAB" w:rsidRDefault="00680D0B" w:rsidP="00B46BAB">
            <w:pPr>
              <w:rPr>
                <w:rFonts w:asciiTheme="minorEastAsia" w:hAnsiTheme="minorEastAsia"/>
              </w:rPr>
            </w:pPr>
          </w:p>
        </w:tc>
      </w:tr>
      <w:tr w:rsidR="00B46BAB" w:rsidRPr="00B46BAB" w14:paraId="64C690A2" w14:textId="77777777" w:rsidTr="00B46BAB">
        <w:trPr>
          <w:trHeight w:val="567"/>
        </w:trPr>
        <w:tc>
          <w:tcPr>
            <w:tcW w:w="2376" w:type="dxa"/>
            <w:vAlign w:val="center"/>
          </w:tcPr>
          <w:p w14:paraId="1B9BAE49" w14:textId="77777777" w:rsidR="00680D0B" w:rsidRPr="00B46BAB" w:rsidRDefault="004A225F" w:rsidP="00B46BAB">
            <w:pPr>
              <w:jc w:val="both"/>
              <w:rPr>
                <w:rFonts w:asciiTheme="minorEastAsia" w:hAnsiTheme="minorEastAsia"/>
              </w:rPr>
            </w:pPr>
            <w:r w:rsidRPr="00B46BAB">
              <w:rPr>
                <w:rFonts w:asciiTheme="minorEastAsia" w:hAnsiTheme="minorEastAsia"/>
              </w:rPr>
              <w:t>氏　名</w:t>
            </w:r>
          </w:p>
        </w:tc>
        <w:tc>
          <w:tcPr>
            <w:tcW w:w="6264" w:type="dxa"/>
          </w:tcPr>
          <w:p w14:paraId="3E79E157" w14:textId="77777777" w:rsidR="00680D0B" w:rsidRPr="00B46BAB" w:rsidRDefault="00680D0B" w:rsidP="00B46BAB">
            <w:pPr>
              <w:rPr>
                <w:rFonts w:asciiTheme="minorEastAsia" w:hAnsiTheme="minorEastAsia"/>
              </w:rPr>
            </w:pPr>
          </w:p>
        </w:tc>
      </w:tr>
      <w:tr w:rsidR="00B46BAB" w:rsidRPr="00B46BAB" w14:paraId="5977530B" w14:textId="77777777" w:rsidTr="00B46BAB">
        <w:trPr>
          <w:trHeight w:val="567"/>
        </w:trPr>
        <w:tc>
          <w:tcPr>
            <w:tcW w:w="2376" w:type="dxa"/>
            <w:vAlign w:val="center"/>
          </w:tcPr>
          <w:p w14:paraId="30A78260" w14:textId="77777777" w:rsidR="00680D0B" w:rsidRPr="00B46BAB" w:rsidRDefault="004A225F" w:rsidP="00B46BAB">
            <w:pPr>
              <w:jc w:val="both"/>
              <w:rPr>
                <w:rFonts w:asciiTheme="minorEastAsia" w:hAnsiTheme="minorEastAsia"/>
              </w:rPr>
            </w:pPr>
            <w:r w:rsidRPr="00B46BAB">
              <w:rPr>
                <w:rFonts w:asciiTheme="minorEastAsia" w:hAnsiTheme="minorEastAsia"/>
              </w:rPr>
              <w:t>年　齢</w:t>
            </w:r>
          </w:p>
        </w:tc>
        <w:tc>
          <w:tcPr>
            <w:tcW w:w="6264" w:type="dxa"/>
          </w:tcPr>
          <w:p w14:paraId="25416974" w14:textId="77777777" w:rsidR="00680D0B" w:rsidRPr="00B46BAB" w:rsidRDefault="00680D0B" w:rsidP="00B46BAB">
            <w:pPr>
              <w:rPr>
                <w:rFonts w:asciiTheme="minorEastAsia" w:hAnsiTheme="minorEastAsia"/>
              </w:rPr>
            </w:pPr>
          </w:p>
        </w:tc>
      </w:tr>
      <w:tr w:rsidR="00B46BAB" w:rsidRPr="00B46BAB" w14:paraId="26B4F2CA" w14:textId="77777777" w:rsidTr="00B46BAB">
        <w:trPr>
          <w:trHeight w:val="567"/>
        </w:trPr>
        <w:tc>
          <w:tcPr>
            <w:tcW w:w="2376" w:type="dxa"/>
            <w:vAlign w:val="center"/>
          </w:tcPr>
          <w:p w14:paraId="51B9A6E9" w14:textId="2002CA68" w:rsidR="00680D0B" w:rsidRPr="00B46BAB" w:rsidRDefault="004A225F" w:rsidP="00B46BAB">
            <w:pPr>
              <w:jc w:val="both"/>
              <w:rPr>
                <w:rFonts w:asciiTheme="minorEastAsia" w:hAnsiTheme="minorEastAsia"/>
              </w:rPr>
            </w:pPr>
            <w:r w:rsidRPr="00B46BAB">
              <w:rPr>
                <w:rFonts w:asciiTheme="minorEastAsia" w:hAnsiTheme="minorEastAsia"/>
              </w:rPr>
              <w:t>住　所</w:t>
            </w:r>
          </w:p>
        </w:tc>
        <w:tc>
          <w:tcPr>
            <w:tcW w:w="6264" w:type="dxa"/>
          </w:tcPr>
          <w:p w14:paraId="2712CCC1" w14:textId="16425CF8" w:rsidR="00680D0B" w:rsidRDefault="00B46BAB" w:rsidP="00B46BAB">
            <w:pPr>
              <w:rPr>
                <w:rFonts w:asciiTheme="minorEastAsia" w:hAnsiTheme="minorEastAsia"/>
                <w:lang w:eastAsia="ja-JP"/>
              </w:rPr>
            </w:pPr>
            <w:r w:rsidRPr="00B46BAB">
              <w:rPr>
                <w:rFonts w:asciiTheme="minorEastAsia" w:hAnsiTheme="minorEastAsia"/>
              </w:rPr>
              <w:t xml:space="preserve">（〒　</w:t>
            </w:r>
            <w:r>
              <w:rPr>
                <w:rFonts w:asciiTheme="minorEastAsia" w:hAnsiTheme="minorEastAsia" w:hint="eastAsia"/>
                <w:lang w:eastAsia="ja-JP"/>
              </w:rPr>
              <w:t xml:space="preserve">　</w:t>
            </w:r>
            <w:r w:rsidRPr="00B46BAB">
              <w:rPr>
                <w:rFonts w:asciiTheme="minorEastAsia" w:hAnsiTheme="minorEastAsia"/>
              </w:rPr>
              <w:t>－</w:t>
            </w:r>
            <w:r>
              <w:rPr>
                <w:rFonts w:asciiTheme="minorEastAsia" w:hAnsiTheme="minorEastAsia" w:hint="eastAsia"/>
                <w:lang w:eastAsia="ja-JP"/>
              </w:rPr>
              <w:t xml:space="preserve">　　　　　</w:t>
            </w:r>
            <w:r w:rsidRPr="00B46BAB">
              <w:rPr>
                <w:rFonts w:asciiTheme="minorEastAsia" w:hAnsiTheme="minorEastAsia"/>
              </w:rPr>
              <w:t xml:space="preserve">　）</w:t>
            </w:r>
          </w:p>
          <w:p w14:paraId="6BE0C301" w14:textId="77777777" w:rsidR="00B46BAB" w:rsidRDefault="00B46BAB" w:rsidP="00B46BAB">
            <w:pPr>
              <w:rPr>
                <w:rFonts w:asciiTheme="minorEastAsia" w:hAnsiTheme="minorEastAsia"/>
                <w:lang w:eastAsia="ja-JP"/>
              </w:rPr>
            </w:pPr>
          </w:p>
          <w:p w14:paraId="5A451149" w14:textId="261BC077" w:rsidR="00B46BAB" w:rsidRPr="00B46BAB" w:rsidRDefault="00B46BAB" w:rsidP="00B46BAB">
            <w:pPr>
              <w:rPr>
                <w:rFonts w:asciiTheme="minorEastAsia" w:hAnsiTheme="minorEastAsia" w:hint="eastAsia"/>
                <w:lang w:eastAsia="ja-JP"/>
              </w:rPr>
            </w:pPr>
          </w:p>
        </w:tc>
      </w:tr>
      <w:tr w:rsidR="00B46BAB" w:rsidRPr="00B46BAB" w14:paraId="609AD407" w14:textId="77777777" w:rsidTr="00B46BAB">
        <w:trPr>
          <w:trHeight w:val="567"/>
        </w:trPr>
        <w:tc>
          <w:tcPr>
            <w:tcW w:w="2376" w:type="dxa"/>
            <w:vAlign w:val="center"/>
          </w:tcPr>
          <w:p w14:paraId="06D2FDFD" w14:textId="77777777" w:rsidR="00680D0B" w:rsidRPr="00B46BAB" w:rsidRDefault="004A225F" w:rsidP="00B46BAB">
            <w:pPr>
              <w:jc w:val="both"/>
              <w:rPr>
                <w:rFonts w:asciiTheme="minorEastAsia" w:hAnsiTheme="minorEastAsia"/>
              </w:rPr>
            </w:pPr>
            <w:proofErr w:type="spellStart"/>
            <w:r w:rsidRPr="00B46BAB">
              <w:rPr>
                <w:rFonts w:asciiTheme="minorEastAsia" w:hAnsiTheme="minorEastAsia"/>
              </w:rPr>
              <w:t>電話番号</w:t>
            </w:r>
            <w:proofErr w:type="spellEnd"/>
          </w:p>
        </w:tc>
        <w:tc>
          <w:tcPr>
            <w:tcW w:w="6264" w:type="dxa"/>
          </w:tcPr>
          <w:p w14:paraId="676674C7" w14:textId="77777777" w:rsidR="00680D0B" w:rsidRPr="00B46BAB" w:rsidRDefault="00680D0B" w:rsidP="00B46BAB">
            <w:pPr>
              <w:rPr>
                <w:rFonts w:asciiTheme="minorEastAsia" w:hAnsiTheme="minorEastAsia"/>
              </w:rPr>
            </w:pPr>
          </w:p>
        </w:tc>
      </w:tr>
      <w:tr w:rsidR="00B46BAB" w:rsidRPr="00B46BAB" w14:paraId="7B5426CE" w14:textId="77777777" w:rsidTr="00B46BAB">
        <w:trPr>
          <w:trHeight w:val="567"/>
        </w:trPr>
        <w:tc>
          <w:tcPr>
            <w:tcW w:w="2376" w:type="dxa"/>
            <w:vAlign w:val="center"/>
          </w:tcPr>
          <w:p w14:paraId="2EC4F34D" w14:textId="77777777" w:rsidR="00680D0B" w:rsidRPr="00B46BAB" w:rsidRDefault="004A225F" w:rsidP="00B46BAB">
            <w:pPr>
              <w:jc w:val="both"/>
              <w:rPr>
                <w:rFonts w:asciiTheme="minorEastAsia" w:hAnsiTheme="minorEastAsia"/>
              </w:rPr>
            </w:pPr>
            <w:r w:rsidRPr="00B46BAB">
              <w:rPr>
                <w:rFonts w:asciiTheme="minorEastAsia" w:hAnsiTheme="minorEastAsia"/>
              </w:rPr>
              <w:t>メールアドレス</w:t>
            </w:r>
          </w:p>
        </w:tc>
        <w:tc>
          <w:tcPr>
            <w:tcW w:w="6264" w:type="dxa"/>
          </w:tcPr>
          <w:p w14:paraId="54B693E2" w14:textId="77777777" w:rsidR="00680D0B" w:rsidRPr="00B46BAB" w:rsidRDefault="00680D0B" w:rsidP="00B46BAB">
            <w:pPr>
              <w:rPr>
                <w:rFonts w:asciiTheme="minorEastAsia" w:hAnsiTheme="minorEastAsia"/>
              </w:rPr>
            </w:pPr>
          </w:p>
        </w:tc>
      </w:tr>
      <w:tr w:rsidR="00B46BAB" w:rsidRPr="00B46BAB" w14:paraId="1DF0E379" w14:textId="77777777" w:rsidTr="00B46BAB">
        <w:trPr>
          <w:trHeight w:val="567"/>
        </w:trPr>
        <w:tc>
          <w:tcPr>
            <w:tcW w:w="2376" w:type="dxa"/>
            <w:vAlign w:val="center"/>
          </w:tcPr>
          <w:p w14:paraId="6661A7A4" w14:textId="77777777" w:rsidR="00680D0B" w:rsidRPr="00B46BAB" w:rsidRDefault="004A225F" w:rsidP="00B46BAB">
            <w:pPr>
              <w:jc w:val="both"/>
              <w:rPr>
                <w:rFonts w:asciiTheme="minorEastAsia" w:hAnsiTheme="minorEastAsia"/>
              </w:rPr>
            </w:pPr>
            <w:proofErr w:type="spellStart"/>
            <w:r w:rsidRPr="00B46BAB">
              <w:rPr>
                <w:rFonts w:asciiTheme="minorEastAsia" w:hAnsiTheme="minorEastAsia"/>
              </w:rPr>
              <w:t>職業・所属（任意</w:t>
            </w:r>
            <w:proofErr w:type="spellEnd"/>
            <w:r w:rsidRPr="00B46BAB">
              <w:rPr>
                <w:rFonts w:asciiTheme="minorEastAsia" w:hAnsiTheme="minorEastAsia"/>
              </w:rPr>
              <w:t>）</w:t>
            </w:r>
          </w:p>
        </w:tc>
        <w:tc>
          <w:tcPr>
            <w:tcW w:w="6264" w:type="dxa"/>
          </w:tcPr>
          <w:p w14:paraId="4B6933B1" w14:textId="77777777" w:rsidR="00680D0B" w:rsidRPr="00B46BAB" w:rsidRDefault="00680D0B" w:rsidP="00B46BAB">
            <w:pPr>
              <w:rPr>
                <w:rFonts w:asciiTheme="minorEastAsia" w:hAnsiTheme="minorEastAsia"/>
              </w:rPr>
            </w:pPr>
          </w:p>
        </w:tc>
      </w:tr>
      <w:tr w:rsidR="00B46BAB" w:rsidRPr="00B46BAB" w14:paraId="3186855E" w14:textId="77777777" w:rsidTr="00B46BAB">
        <w:trPr>
          <w:trHeight w:val="567"/>
        </w:trPr>
        <w:tc>
          <w:tcPr>
            <w:tcW w:w="2376" w:type="dxa"/>
            <w:vAlign w:val="center"/>
          </w:tcPr>
          <w:p w14:paraId="02E2ABE0" w14:textId="77777777" w:rsidR="00B46BAB" w:rsidRDefault="004A225F" w:rsidP="00B46BAB">
            <w:pPr>
              <w:jc w:val="both"/>
              <w:rPr>
                <w:rFonts w:asciiTheme="minorEastAsia" w:hAnsiTheme="minorEastAsia"/>
                <w:lang w:eastAsia="ja-JP"/>
              </w:rPr>
            </w:pPr>
            <w:r w:rsidRPr="00B46BAB">
              <w:rPr>
                <w:rFonts w:asciiTheme="minorEastAsia" w:hAnsiTheme="minorEastAsia"/>
                <w:lang w:eastAsia="ja-JP"/>
              </w:rPr>
              <w:t>保護者氏名</w:t>
            </w:r>
          </w:p>
          <w:p w14:paraId="3D534816" w14:textId="0AF562F9" w:rsidR="00680D0B" w:rsidRPr="00B46BAB" w:rsidRDefault="004A225F" w:rsidP="00B46BAB">
            <w:pPr>
              <w:jc w:val="both"/>
              <w:rPr>
                <w:rFonts w:asciiTheme="minorEastAsia" w:hAnsiTheme="minorEastAsia"/>
                <w:lang w:eastAsia="ja-JP"/>
              </w:rPr>
            </w:pPr>
            <w:r w:rsidRPr="00B46BAB">
              <w:rPr>
                <w:rFonts w:asciiTheme="minorEastAsia" w:hAnsiTheme="minorEastAsia"/>
                <w:lang w:eastAsia="ja-JP"/>
              </w:rPr>
              <w:t>（</w:t>
            </w:r>
            <w:r w:rsidRPr="00B46BAB">
              <w:rPr>
                <w:rFonts w:asciiTheme="minorEastAsia" w:hAnsiTheme="minorEastAsia"/>
                <w:lang w:eastAsia="ja-JP"/>
              </w:rPr>
              <w:t>未成年者のみ）</w:t>
            </w:r>
          </w:p>
        </w:tc>
        <w:tc>
          <w:tcPr>
            <w:tcW w:w="6264" w:type="dxa"/>
          </w:tcPr>
          <w:p w14:paraId="3F01577F" w14:textId="77777777" w:rsidR="00680D0B" w:rsidRPr="00B46BAB" w:rsidRDefault="00680D0B" w:rsidP="00B46BAB">
            <w:pPr>
              <w:rPr>
                <w:rFonts w:asciiTheme="minorEastAsia" w:hAnsiTheme="minorEastAsia"/>
                <w:lang w:eastAsia="ja-JP"/>
              </w:rPr>
            </w:pPr>
          </w:p>
        </w:tc>
      </w:tr>
    </w:tbl>
    <w:p w14:paraId="10B74603" w14:textId="77777777" w:rsidR="00680D0B" w:rsidRPr="00B46BAB" w:rsidRDefault="00680D0B" w:rsidP="00B46BAB">
      <w:pPr>
        <w:spacing w:after="0"/>
        <w:rPr>
          <w:rFonts w:asciiTheme="minorEastAsia" w:hAnsiTheme="minorEastAsia"/>
          <w:lang w:eastAsia="ja-JP"/>
        </w:rPr>
      </w:pPr>
    </w:p>
    <w:p w14:paraId="620592EA" w14:textId="77777777" w:rsidR="00680D0B" w:rsidRPr="00B46BAB" w:rsidRDefault="004A225F" w:rsidP="00B46BAB">
      <w:pPr>
        <w:pStyle w:val="21"/>
        <w:spacing w:before="0"/>
        <w:rPr>
          <w:rFonts w:asciiTheme="minorEastAsia" w:eastAsiaTheme="minorEastAsia" w:hAnsiTheme="minorEastAsia"/>
          <w:color w:val="auto"/>
        </w:rPr>
      </w:pPr>
      <w:r w:rsidRPr="00B46BAB">
        <w:rPr>
          <w:rFonts w:asciiTheme="minorEastAsia" w:eastAsiaTheme="minorEastAsia" w:hAnsiTheme="minorEastAsia"/>
          <w:color w:val="auto"/>
        </w:rPr>
        <w:t>【</w:t>
      </w:r>
      <w:proofErr w:type="spellStart"/>
      <w:r w:rsidRPr="00B46BAB">
        <w:rPr>
          <w:rFonts w:asciiTheme="minorEastAsia" w:eastAsiaTheme="minorEastAsia" w:hAnsiTheme="minorEastAsia"/>
          <w:color w:val="auto"/>
        </w:rPr>
        <w:t>作品情報</w:t>
      </w:r>
      <w:proofErr w:type="spellEnd"/>
      <w:r w:rsidRPr="00B46BAB">
        <w:rPr>
          <w:rFonts w:asciiTheme="minorEastAsia" w:eastAsiaTheme="minorEastAsia" w:hAnsiTheme="minorEastAsia"/>
          <w:color w:val="auto"/>
        </w:rPr>
        <w:t>】</w:t>
      </w:r>
    </w:p>
    <w:tbl>
      <w:tblPr>
        <w:tblStyle w:val="afe"/>
        <w:tblW w:w="0" w:type="auto"/>
        <w:tblLook w:val="04A0" w:firstRow="1" w:lastRow="0" w:firstColumn="1" w:lastColumn="0" w:noHBand="0" w:noVBand="1"/>
      </w:tblPr>
      <w:tblGrid>
        <w:gridCol w:w="8640"/>
      </w:tblGrid>
      <w:tr w:rsidR="00B46BAB" w:rsidRPr="00B46BAB" w14:paraId="6EA0D701" w14:textId="77777777" w:rsidTr="00B46BAB">
        <w:tc>
          <w:tcPr>
            <w:tcW w:w="8640" w:type="dxa"/>
            <w:vAlign w:val="center"/>
          </w:tcPr>
          <w:p w14:paraId="48653B4D" w14:textId="2E3F70F4" w:rsidR="00B46BAB" w:rsidRPr="00B46BAB" w:rsidRDefault="00B46BAB" w:rsidP="00B46BAB">
            <w:pPr>
              <w:jc w:val="both"/>
              <w:rPr>
                <w:rFonts w:asciiTheme="minorEastAsia" w:hAnsiTheme="minorEastAsia"/>
                <w:lang w:eastAsia="ja-JP"/>
              </w:rPr>
            </w:pPr>
            <w:r w:rsidRPr="00B46BAB">
              <w:rPr>
                <w:rFonts w:asciiTheme="minorEastAsia" w:hAnsiTheme="minorEastAsia"/>
                <w:lang w:eastAsia="ja-JP"/>
              </w:rPr>
              <w:t>デザインの趣旨・コンセプト（200字以内）</w:t>
            </w:r>
          </w:p>
        </w:tc>
      </w:tr>
      <w:tr w:rsidR="00B46BAB" w:rsidRPr="00B46BAB" w14:paraId="0E216AAB" w14:textId="77777777" w:rsidTr="00B46BAB">
        <w:trPr>
          <w:trHeight w:val="4535"/>
        </w:trPr>
        <w:tc>
          <w:tcPr>
            <w:tcW w:w="8640" w:type="dxa"/>
          </w:tcPr>
          <w:p w14:paraId="0370816A" w14:textId="77777777" w:rsidR="00B46BAB" w:rsidRPr="00B46BAB" w:rsidRDefault="00B46BAB" w:rsidP="00B46BAB">
            <w:pPr>
              <w:jc w:val="both"/>
              <w:rPr>
                <w:rFonts w:asciiTheme="minorEastAsia" w:hAnsiTheme="minorEastAsia"/>
                <w:lang w:eastAsia="ja-JP"/>
              </w:rPr>
            </w:pPr>
          </w:p>
        </w:tc>
      </w:tr>
      <w:tr w:rsidR="00B46BAB" w:rsidRPr="00B46BAB" w14:paraId="64AC55F2" w14:textId="77777777" w:rsidTr="00B46BAB">
        <w:trPr>
          <w:trHeight w:val="340"/>
        </w:trPr>
        <w:tc>
          <w:tcPr>
            <w:tcW w:w="8640" w:type="dxa"/>
            <w:vAlign w:val="center"/>
          </w:tcPr>
          <w:p w14:paraId="596722BB" w14:textId="5F7F6AD1" w:rsidR="00B46BAB" w:rsidRPr="00B46BAB" w:rsidRDefault="00B46BAB" w:rsidP="00B46BAB">
            <w:pPr>
              <w:jc w:val="both"/>
              <w:rPr>
                <w:rFonts w:asciiTheme="minorEastAsia" w:hAnsiTheme="minorEastAsia" w:hint="eastAsia"/>
                <w:lang w:eastAsia="ja-JP"/>
              </w:rPr>
            </w:pPr>
            <w:r w:rsidRPr="00B46BAB">
              <w:rPr>
                <w:rFonts w:asciiTheme="minorEastAsia" w:hAnsiTheme="minorEastAsia"/>
                <w:lang w:eastAsia="ja-JP"/>
              </w:rPr>
              <w:t>添付データ形式</w:t>
            </w:r>
          </w:p>
        </w:tc>
      </w:tr>
      <w:tr w:rsidR="00B46BAB" w:rsidRPr="00B46BAB" w14:paraId="2EB6B67D" w14:textId="77777777" w:rsidTr="00B46BAB">
        <w:trPr>
          <w:trHeight w:val="794"/>
        </w:trPr>
        <w:tc>
          <w:tcPr>
            <w:tcW w:w="8640" w:type="dxa"/>
            <w:vAlign w:val="center"/>
          </w:tcPr>
          <w:p w14:paraId="240A0035" w14:textId="28AC690A" w:rsidR="00B46BAB" w:rsidRPr="00B46BAB" w:rsidRDefault="00B46BAB" w:rsidP="00B46BAB">
            <w:pPr>
              <w:ind w:firstLineChars="50" w:firstLine="140"/>
              <w:jc w:val="both"/>
              <w:rPr>
                <w:rFonts w:asciiTheme="minorEastAsia" w:hAnsiTheme="minorEastAsia" w:hint="eastAsia"/>
                <w:lang w:eastAsia="ja-JP"/>
              </w:rPr>
            </w:pPr>
            <w:r w:rsidRPr="00B46BAB">
              <w:rPr>
                <w:rFonts w:asciiTheme="minorEastAsia" w:hAnsiTheme="minorEastAsia"/>
                <w:sz w:val="28"/>
                <w:szCs w:val="28"/>
                <w:lang w:eastAsia="ja-JP"/>
              </w:rPr>
              <w:t>□JPEG</w:t>
            </w:r>
            <w:r>
              <w:rPr>
                <w:rFonts w:asciiTheme="minorEastAsia" w:hAnsiTheme="minorEastAsia" w:hint="eastAsia"/>
                <w:sz w:val="28"/>
                <w:szCs w:val="28"/>
                <w:lang w:eastAsia="ja-JP"/>
              </w:rPr>
              <w:t xml:space="preserve">  </w:t>
            </w:r>
            <w:r w:rsidRPr="00B46BAB">
              <w:rPr>
                <w:rFonts w:asciiTheme="minorEastAsia" w:hAnsiTheme="minorEastAsia"/>
                <w:sz w:val="28"/>
                <w:szCs w:val="28"/>
                <w:lang w:eastAsia="ja-JP"/>
              </w:rPr>
              <w:t>□PNG</w:t>
            </w:r>
            <w:r>
              <w:rPr>
                <w:rFonts w:asciiTheme="minorEastAsia" w:hAnsiTheme="minorEastAsia" w:hint="eastAsia"/>
                <w:sz w:val="28"/>
                <w:szCs w:val="28"/>
                <w:lang w:eastAsia="ja-JP"/>
              </w:rPr>
              <w:t xml:space="preserve">  </w:t>
            </w:r>
            <w:r w:rsidRPr="00B46BAB">
              <w:rPr>
                <w:rFonts w:asciiTheme="minorEastAsia" w:hAnsiTheme="minorEastAsia"/>
                <w:sz w:val="28"/>
                <w:szCs w:val="28"/>
                <w:lang w:eastAsia="ja-JP"/>
              </w:rPr>
              <w:t>□PDF</w:t>
            </w:r>
            <w:r>
              <w:rPr>
                <w:rFonts w:asciiTheme="minorEastAsia" w:hAnsiTheme="minorEastAsia" w:hint="eastAsia"/>
                <w:sz w:val="28"/>
                <w:szCs w:val="28"/>
                <w:lang w:eastAsia="ja-JP"/>
              </w:rPr>
              <w:t xml:space="preserve">  </w:t>
            </w:r>
            <w:r w:rsidRPr="00B46BAB">
              <w:rPr>
                <w:rFonts w:asciiTheme="minorEastAsia" w:hAnsiTheme="minorEastAsia"/>
                <w:sz w:val="28"/>
                <w:szCs w:val="28"/>
                <w:lang w:eastAsia="ja-JP"/>
              </w:rPr>
              <w:t>□手描き</w:t>
            </w:r>
          </w:p>
        </w:tc>
      </w:tr>
    </w:tbl>
    <w:p w14:paraId="6C011E21" w14:textId="77777777" w:rsidR="00680D0B" w:rsidRPr="00B46BAB" w:rsidRDefault="004A225F" w:rsidP="00B46BAB">
      <w:pPr>
        <w:pStyle w:val="21"/>
        <w:spacing w:before="0"/>
        <w:rPr>
          <w:rFonts w:asciiTheme="minorEastAsia" w:eastAsiaTheme="minorEastAsia" w:hAnsiTheme="minorEastAsia"/>
          <w:color w:val="auto"/>
          <w:lang w:eastAsia="ja-JP"/>
        </w:rPr>
      </w:pPr>
      <w:r w:rsidRPr="00B46BAB">
        <w:rPr>
          <w:rFonts w:asciiTheme="minorEastAsia" w:eastAsiaTheme="minorEastAsia" w:hAnsiTheme="minorEastAsia"/>
          <w:color w:val="auto"/>
          <w:lang w:eastAsia="ja-JP"/>
        </w:rPr>
        <w:lastRenderedPageBreak/>
        <w:t>【誓約事項】</w:t>
      </w:r>
    </w:p>
    <w:p w14:paraId="01EDC6A9" w14:textId="390DC941" w:rsidR="00680D0B" w:rsidRDefault="004A225F" w:rsidP="00B46BAB">
      <w:pPr>
        <w:spacing w:after="0"/>
        <w:rPr>
          <w:rFonts w:asciiTheme="minorEastAsia" w:hAnsiTheme="minorEastAsia"/>
          <w:lang w:eastAsia="ja-JP"/>
        </w:rPr>
      </w:pPr>
      <w:r w:rsidRPr="00B46BAB">
        <w:rPr>
          <w:rFonts w:asciiTheme="minorEastAsia" w:hAnsiTheme="minorEastAsia"/>
          <w:lang w:eastAsia="ja-JP"/>
        </w:rPr>
        <w:t>私は本</w:t>
      </w:r>
      <w:r>
        <w:rPr>
          <w:rFonts w:asciiTheme="minorEastAsia" w:hAnsiTheme="minorEastAsia" w:hint="eastAsia"/>
          <w:lang w:eastAsia="ja-JP"/>
        </w:rPr>
        <w:t>募集を要項</w:t>
      </w:r>
      <w:r w:rsidRPr="00B46BAB">
        <w:rPr>
          <w:rFonts w:asciiTheme="minorEastAsia" w:hAnsiTheme="minorEastAsia"/>
          <w:lang w:eastAsia="ja-JP"/>
        </w:rPr>
        <w:t>理解し、応募作品が自作・未発表であり、第三者の権利を侵害しないことを誓約します。</w:t>
      </w:r>
      <w:r w:rsidRPr="00B46BAB">
        <w:rPr>
          <w:rFonts w:asciiTheme="minorEastAsia" w:hAnsiTheme="minorEastAsia"/>
          <w:lang w:eastAsia="ja-JP"/>
        </w:rPr>
        <w:br/>
      </w:r>
      <w:r w:rsidRPr="00B46BAB">
        <w:rPr>
          <w:rFonts w:asciiTheme="minorEastAsia" w:hAnsiTheme="minorEastAsia"/>
          <w:lang w:eastAsia="ja-JP"/>
        </w:rPr>
        <w:t>また、採用作品の著作権その他一切の権利が南相馬市に帰属することに同意します。</w:t>
      </w:r>
    </w:p>
    <w:tbl>
      <w:tblPr>
        <w:tblStyle w:val="afe"/>
        <w:tblW w:w="0" w:type="auto"/>
        <w:tblLook w:val="04A0" w:firstRow="1" w:lastRow="0" w:firstColumn="1" w:lastColumn="0" w:noHBand="0" w:noVBand="1"/>
      </w:tblPr>
      <w:tblGrid>
        <w:gridCol w:w="1668"/>
        <w:gridCol w:w="6972"/>
      </w:tblGrid>
      <w:tr w:rsidR="004A225F" w:rsidRPr="00B46BAB" w14:paraId="7DC268DA" w14:textId="77777777" w:rsidTr="004408C8">
        <w:trPr>
          <w:trHeight w:val="567"/>
        </w:trPr>
        <w:tc>
          <w:tcPr>
            <w:tcW w:w="1668" w:type="dxa"/>
            <w:vAlign w:val="center"/>
          </w:tcPr>
          <w:p w14:paraId="44C4D113" w14:textId="77777777" w:rsidR="004A225F" w:rsidRPr="00B46BAB" w:rsidRDefault="004A225F" w:rsidP="004408C8">
            <w:pPr>
              <w:jc w:val="center"/>
              <w:rPr>
                <w:rFonts w:asciiTheme="minorEastAsia" w:hAnsiTheme="minorEastAsia" w:hint="eastAsia"/>
                <w:lang w:eastAsia="ja-JP"/>
              </w:rPr>
            </w:pPr>
            <w:proofErr w:type="spellStart"/>
            <w:r w:rsidRPr="00B46BAB">
              <w:rPr>
                <w:rFonts w:asciiTheme="minorEastAsia" w:hAnsiTheme="minorEastAsia"/>
              </w:rPr>
              <w:t>氏名</w:t>
            </w:r>
            <w:proofErr w:type="spellEnd"/>
          </w:p>
        </w:tc>
        <w:tc>
          <w:tcPr>
            <w:tcW w:w="6972" w:type="dxa"/>
            <w:vAlign w:val="center"/>
          </w:tcPr>
          <w:p w14:paraId="4D959002" w14:textId="77777777" w:rsidR="004A225F" w:rsidRPr="00B46BAB" w:rsidRDefault="004A225F" w:rsidP="004408C8">
            <w:pPr>
              <w:jc w:val="both"/>
              <w:rPr>
                <w:rFonts w:asciiTheme="minorEastAsia" w:hAnsiTheme="minorEastAsia" w:hint="eastAsia"/>
                <w:lang w:eastAsia="ja-JP"/>
              </w:rPr>
            </w:pPr>
          </w:p>
        </w:tc>
      </w:tr>
      <w:tr w:rsidR="004A225F" w:rsidRPr="00B46BAB" w14:paraId="61935F32" w14:textId="77777777" w:rsidTr="004408C8">
        <w:trPr>
          <w:trHeight w:val="567"/>
        </w:trPr>
        <w:tc>
          <w:tcPr>
            <w:tcW w:w="1668" w:type="dxa"/>
            <w:vAlign w:val="center"/>
          </w:tcPr>
          <w:p w14:paraId="263D6204" w14:textId="77777777" w:rsidR="004A225F" w:rsidRPr="00B46BAB" w:rsidRDefault="004A225F" w:rsidP="004408C8">
            <w:pPr>
              <w:jc w:val="center"/>
              <w:rPr>
                <w:rFonts w:asciiTheme="minorEastAsia" w:hAnsiTheme="minorEastAsia"/>
              </w:rPr>
            </w:pPr>
            <w:proofErr w:type="spellStart"/>
            <w:r w:rsidRPr="00B46BAB">
              <w:rPr>
                <w:rFonts w:asciiTheme="minorEastAsia" w:hAnsiTheme="minorEastAsia"/>
              </w:rPr>
              <w:t>日付</w:t>
            </w:r>
            <w:proofErr w:type="spellEnd"/>
          </w:p>
        </w:tc>
        <w:tc>
          <w:tcPr>
            <w:tcW w:w="6972" w:type="dxa"/>
            <w:vAlign w:val="center"/>
          </w:tcPr>
          <w:p w14:paraId="1BE5FFCF" w14:textId="77777777" w:rsidR="004A225F" w:rsidRPr="00B46BAB" w:rsidRDefault="004A225F" w:rsidP="004408C8">
            <w:pPr>
              <w:jc w:val="both"/>
              <w:rPr>
                <w:rFonts w:asciiTheme="minorEastAsia" w:hAnsiTheme="minorEastAsia"/>
              </w:rPr>
            </w:pPr>
            <w:proofErr w:type="spellStart"/>
            <w:r w:rsidRPr="00B46BAB">
              <w:rPr>
                <w:rFonts w:asciiTheme="minorEastAsia" w:hAnsiTheme="minorEastAsia"/>
              </w:rPr>
              <w:t>令和</w:t>
            </w:r>
            <w:proofErr w:type="spellEnd"/>
            <w:r w:rsidRPr="00B46BAB">
              <w:rPr>
                <w:rFonts w:asciiTheme="minorEastAsia" w:hAnsiTheme="minorEastAsia"/>
              </w:rPr>
              <w:t xml:space="preserve">　　年　　月　　日</w:t>
            </w:r>
          </w:p>
        </w:tc>
      </w:tr>
    </w:tbl>
    <w:p w14:paraId="5AD821CD" w14:textId="77777777" w:rsidR="004A225F" w:rsidRPr="004A225F" w:rsidRDefault="004A225F" w:rsidP="00B46BAB">
      <w:pPr>
        <w:spacing w:after="0"/>
        <w:rPr>
          <w:rFonts w:asciiTheme="minorEastAsia" w:hAnsiTheme="minorEastAsia"/>
          <w:lang w:eastAsia="ja-JP"/>
        </w:rPr>
      </w:pPr>
    </w:p>
    <w:p w14:paraId="1DAE5A24" w14:textId="77777777" w:rsidR="004A225F" w:rsidRPr="00B46BAB" w:rsidRDefault="004A225F" w:rsidP="00B46BAB">
      <w:pPr>
        <w:spacing w:after="0"/>
        <w:rPr>
          <w:rFonts w:asciiTheme="minorEastAsia" w:hAnsiTheme="minorEastAsia" w:hint="eastAsia"/>
          <w:lang w:eastAsia="ja-JP"/>
        </w:rPr>
      </w:pPr>
    </w:p>
    <w:p w14:paraId="2B4CFEDB" w14:textId="5E726699" w:rsidR="00680D0B" w:rsidRPr="00B46BAB" w:rsidRDefault="004A225F" w:rsidP="00B46BAB">
      <w:pPr>
        <w:pStyle w:val="21"/>
        <w:spacing w:before="0"/>
        <w:rPr>
          <w:rFonts w:asciiTheme="minorEastAsia" w:eastAsiaTheme="minorEastAsia" w:hAnsiTheme="minorEastAsia" w:hint="eastAsia"/>
          <w:color w:val="auto"/>
          <w:lang w:eastAsia="ja-JP"/>
        </w:rPr>
      </w:pPr>
      <w:r w:rsidRPr="00B46BAB">
        <w:rPr>
          <w:rFonts w:asciiTheme="minorEastAsia" w:eastAsiaTheme="minorEastAsia" w:hAnsiTheme="minorEastAsia"/>
          <w:color w:val="auto"/>
          <w:lang w:eastAsia="ja-JP"/>
        </w:rPr>
        <w:t>【提出方法】</w:t>
      </w:r>
    </w:p>
    <w:p w14:paraId="43D9EFC0" w14:textId="5670A5AB" w:rsidR="00680D0B" w:rsidRPr="00B46BAB" w:rsidRDefault="004A225F" w:rsidP="00B46BAB">
      <w:pPr>
        <w:spacing w:after="0"/>
        <w:rPr>
          <w:rFonts w:asciiTheme="minorEastAsia" w:hAnsiTheme="minorEastAsia"/>
          <w:lang w:eastAsia="ja-JP"/>
        </w:rPr>
      </w:pPr>
      <w:r w:rsidRPr="00B46BAB">
        <w:rPr>
          <w:rFonts w:asciiTheme="minorEastAsia" w:hAnsiTheme="minorEastAsia"/>
          <w:lang w:eastAsia="ja-JP"/>
        </w:rPr>
        <w:t>・電子メール応募の場合：</w:t>
      </w:r>
      <w:r>
        <w:rPr>
          <w:rFonts w:asciiTheme="minorEastAsia" w:hAnsiTheme="minorEastAsia" w:hint="eastAsia"/>
          <w:lang w:eastAsia="ja-JP"/>
        </w:rPr>
        <w:t>応募用紙及び作品データを以下の送付先までお送りください。</w:t>
      </w:r>
      <w:r w:rsidRPr="00B46BAB">
        <w:rPr>
          <w:rFonts w:asciiTheme="minorEastAsia" w:hAnsiTheme="minorEastAsia"/>
          <w:lang w:eastAsia="ja-JP"/>
        </w:rPr>
        <w:br/>
      </w:r>
      <w:r w:rsidRPr="00B46BAB">
        <w:rPr>
          <w:rFonts w:asciiTheme="minorEastAsia" w:hAnsiTheme="minorEastAsia"/>
          <w:lang w:eastAsia="ja-JP"/>
        </w:rPr>
        <w:t xml:space="preserve">　送付先：</w:t>
      </w:r>
      <w:r w:rsidRPr="00B46BAB">
        <w:rPr>
          <w:rFonts w:asciiTheme="minorEastAsia" w:hAnsiTheme="minorEastAsia"/>
          <w:lang w:eastAsia="ja-JP"/>
        </w:rPr>
        <w:t>hisho@city.minamisoma.lg.jp</w:t>
      </w:r>
      <w:r w:rsidRPr="00B46BAB">
        <w:rPr>
          <w:rFonts w:asciiTheme="minorEastAsia" w:hAnsiTheme="minorEastAsia"/>
          <w:lang w:eastAsia="ja-JP"/>
        </w:rPr>
        <w:br/>
      </w:r>
      <w:r w:rsidRPr="00B46BAB">
        <w:rPr>
          <w:rFonts w:asciiTheme="minorEastAsia" w:hAnsiTheme="minorEastAsia"/>
          <w:lang w:eastAsia="ja-JP"/>
        </w:rPr>
        <w:t>・郵送・持参の場合：上記の応募用紙と作品を同封し、以下宛に提出してください。</w:t>
      </w:r>
      <w:r w:rsidRPr="00B46BAB">
        <w:rPr>
          <w:rFonts w:asciiTheme="minorEastAsia" w:hAnsiTheme="minorEastAsia"/>
          <w:lang w:eastAsia="ja-JP"/>
        </w:rPr>
        <w:br/>
      </w:r>
      <w:r w:rsidRPr="00B46BAB">
        <w:rPr>
          <w:rFonts w:asciiTheme="minorEastAsia" w:hAnsiTheme="minorEastAsia"/>
          <w:lang w:eastAsia="ja-JP"/>
        </w:rPr>
        <w:br/>
      </w:r>
      <w:r>
        <w:rPr>
          <w:rFonts w:asciiTheme="minorEastAsia" w:hAnsiTheme="minorEastAsia" w:hint="eastAsia"/>
          <w:lang w:eastAsia="ja-JP"/>
        </w:rPr>
        <w:t xml:space="preserve">　</w:t>
      </w:r>
      <w:r w:rsidRPr="00B46BAB">
        <w:rPr>
          <w:rFonts w:asciiTheme="minorEastAsia" w:hAnsiTheme="minorEastAsia"/>
          <w:lang w:eastAsia="ja-JP"/>
        </w:rPr>
        <w:t xml:space="preserve">　〒</w:t>
      </w:r>
      <w:r w:rsidRPr="00B46BAB">
        <w:rPr>
          <w:rFonts w:asciiTheme="minorEastAsia" w:hAnsiTheme="minorEastAsia"/>
          <w:lang w:eastAsia="ja-JP"/>
        </w:rPr>
        <w:t>975-8686</w:t>
      </w:r>
      <w:r w:rsidRPr="00B46BAB">
        <w:rPr>
          <w:rFonts w:asciiTheme="minorEastAsia" w:hAnsiTheme="minorEastAsia"/>
          <w:lang w:eastAsia="ja-JP"/>
        </w:rPr>
        <w:br/>
      </w:r>
      <w:r w:rsidRPr="00B46BAB">
        <w:rPr>
          <w:rFonts w:asciiTheme="minorEastAsia" w:hAnsiTheme="minorEastAsia"/>
          <w:lang w:eastAsia="ja-JP"/>
        </w:rPr>
        <w:t xml:space="preserve">　</w:t>
      </w:r>
      <w:r>
        <w:rPr>
          <w:rFonts w:asciiTheme="minorEastAsia" w:hAnsiTheme="minorEastAsia" w:hint="eastAsia"/>
          <w:lang w:eastAsia="ja-JP"/>
        </w:rPr>
        <w:t xml:space="preserve">　</w:t>
      </w:r>
      <w:r w:rsidRPr="00B46BAB">
        <w:rPr>
          <w:rFonts w:asciiTheme="minorEastAsia" w:hAnsiTheme="minorEastAsia"/>
          <w:lang w:eastAsia="ja-JP"/>
        </w:rPr>
        <w:t>福島県南相馬市原町区本町二丁目</w:t>
      </w:r>
      <w:r w:rsidRPr="00B46BAB">
        <w:rPr>
          <w:rFonts w:asciiTheme="minorEastAsia" w:hAnsiTheme="minorEastAsia"/>
          <w:lang w:eastAsia="ja-JP"/>
        </w:rPr>
        <w:t>27</w:t>
      </w:r>
      <w:r w:rsidRPr="00B46BAB">
        <w:rPr>
          <w:rFonts w:asciiTheme="minorEastAsia" w:hAnsiTheme="minorEastAsia"/>
          <w:lang w:eastAsia="ja-JP"/>
        </w:rPr>
        <w:t>番地</w:t>
      </w:r>
      <w:r w:rsidRPr="00B46BAB">
        <w:rPr>
          <w:rFonts w:asciiTheme="minorEastAsia" w:hAnsiTheme="minorEastAsia"/>
          <w:lang w:eastAsia="ja-JP"/>
        </w:rPr>
        <w:br/>
      </w:r>
      <w:r w:rsidRPr="00B46BAB">
        <w:rPr>
          <w:rFonts w:asciiTheme="minorEastAsia" w:hAnsiTheme="minorEastAsia"/>
          <w:lang w:eastAsia="ja-JP"/>
        </w:rPr>
        <w:t xml:space="preserve">　</w:t>
      </w:r>
      <w:r>
        <w:rPr>
          <w:rFonts w:asciiTheme="minorEastAsia" w:hAnsiTheme="minorEastAsia" w:hint="eastAsia"/>
          <w:lang w:eastAsia="ja-JP"/>
        </w:rPr>
        <w:t xml:space="preserve">　</w:t>
      </w:r>
      <w:r w:rsidRPr="00B46BAB">
        <w:rPr>
          <w:rFonts w:asciiTheme="minorEastAsia" w:hAnsiTheme="minorEastAsia"/>
          <w:lang w:eastAsia="ja-JP"/>
        </w:rPr>
        <w:t>南相馬市総務部秘書課秘書係</w:t>
      </w:r>
      <w:r w:rsidRPr="00B46BAB">
        <w:rPr>
          <w:rFonts w:asciiTheme="minorEastAsia" w:hAnsiTheme="minorEastAsia"/>
          <w:lang w:eastAsia="ja-JP"/>
        </w:rPr>
        <w:br/>
      </w:r>
      <w:r w:rsidRPr="00B46BAB">
        <w:rPr>
          <w:rFonts w:asciiTheme="minorEastAsia" w:hAnsiTheme="minorEastAsia"/>
          <w:lang w:eastAsia="ja-JP"/>
        </w:rPr>
        <w:t xml:space="preserve">　</w:t>
      </w:r>
    </w:p>
    <w:p w14:paraId="1ACF6A93" w14:textId="77777777" w:rsidR="00680D0B" w:rsidRPr="00B46BAB" w:rsidRDefault="004A225F" w:rsidP="00B46BAB">
      <w:pPr>
        <w:pStyle w:val="21"/>
        <w:spacing w:before="0"/>
        <w:rPr>
          <w:rFonts w:asciiTheme="minorEastAsia" w:eastAsiaTheme="minorEastAsia" w:hAnsiTheme="minorEastAsia"/>
          <w:color w:val="auto"/>
          <w:lang w:eastAsia="ja-JP"/>
        </w:rPr>
      </w:pPr>
      <w:r w:rsidRPr="00B46BAB">
        <w:rPr>
          <w:rFonts w:asciiTheme="minorEastAsia" w:eastAsiaTheme="minorEastAsia" w:hAnsiTheme="minorEastAsia"/>
          <w:color w:val="auto"/>
          <w:lang w:eastAsia="ja-JP"/>
        </w:rPr>
        <w:t>【備考】</w:t>
      </w:r>
    </w:p>
    <w:p w14:paraId="51E5CFD1" w14:textId="77777777" w:rsidR="004A225F" w:rsidRDefault="004A225F" w:rsidP="00B46BAB">
      <w:pPr>
        <w:spacing w:after="0"/>
        <w:rPr>
          <w:rFonts w:asciiTheme="minorEastAsia" w:hAnsiTheme="minorEastAsia"/>
          <w:lang w:eastAsia="ja-JP"/>
        </w:rPr>
      </w:pPr>
      <w:r w:rsidRPr="00B46BAB">
        <w:rPr>
          <w:rFonts w:asciiTheme="minorEastAsia" w:hAnsiTheme="minorEastAsia"/>
          <w:lang w:eastAsia="ja-JP"/>
        </w:rPr>
        <w:t>・記入いただいた個人情報は、本事業の実施及び結果発表以外の目的には使用しません。</w:t>
      </w:r>
    </w:p>
    <w:p w14:paraId="22384A5E" w14:textId="55B9BF1E" w:rsidR="00680D0B" w:rsidRPr="00B46BAB" w:rsidRDefault="004A225F" w:rsidP="004A225F">
      <w:pPr>
        <w:spacing w:after="0"/>
        <w:ind w:left="220" w:hangingChars="100" w:hanging="220"/>
        <w:rPr>
          <w:rFonts w:asciiTheme="minorEastAsia" w:hAnsiTheme="minorEastAsia"/>
          <w:lang w:eastAsia="ja-JP"/>
        </w:rPr>
      </w:pPr>
      <w:r w:rsidRPr="00B46BAB">
        <w:rPr>
          <w:rFonts w:asciiTheme="minorEastAsia" w:hAnsiTheme="minorEastAsia"/>
          <w:lang w:eastAsia="ja-JP"/>
        </w:rPr>
        <w:t>・受賞者の氏名（またはニックネーム）及び住所（市町村名まで）を公表する場合があります。</w:t>
      </w:r>
    </w:p>
    <w:sectPr w:rsidR="00680D0B" w:rsidRPr="00B46B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53379754">
    <w:abstractNumId w:val="8"/>
  </w:num>
  <w:num w:numId="2" w16cid:durableId="468472629">
    <w:abstractNumId w:val="6"/>
  </w:num>
  <w:num w:numId="3" w16cid:durableId="242682635">
    <w:abstractNumId w:val="5"/>
  </w:num>
  <w:num w:numId="4" w16cid:durableId="520168531">
    <w:abstractNumId w:val="4"/>
  </w:num>
  <w:num w:numId="5" w16cid:durableId="1715881737">
    <w:abstractNumId w:val="7"/>
  </w:num>
  <w:num w:numId="6" w16cid:durableId="1390302303">
    <w:abstractNumId w:val="3"/>
  </w:num>
  <w:num w:numId="7" w16cid:durableId="172185652">
    <w:abstractNumId w:val="2"/>
  </w:num>
  <w:num w:numId="8" w16cid:durableId="708990691">
    <w:abstractNumId w:val="1"/>
  </w:num>
  <w:num w:numId="9" w16cid:durableId="179209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4364"/>
    <w:rsid w:val="004A225F"/>
    <w:rsid w:val="00680D0B"/>
    <w:rsid w:val="00AA1D8D"/>
    <w:rsid w:val="00B46BA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E73F7CE"/>
  <w14:defaultImageDpi w14:val="300"/>
  <w15:docId w15:val="{7BEB00A9-75B0-43F2-A500-F541BD1B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福島　勉</cp:lastModifiedBy>
  <cp:revision>2</cp:revision>
  <dcterms:created xsi:type="dcterms:W3CDTF">2013-12-23T23:15:00Z</dcterms:created>
  <dcterms:modified xsi:type="dcterms:W3CDTF">2025-11-11T06:30:00Z</dcterms:modified>
  <cp:category/>
</cp:coreProperties>
</file>